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Content Gold Questions</w:t>
      </w:r>
    </w:p>
    <w:p>
      <w:pPr>
        <w:jc w:val="center"/>
      </w:pPr>
      <w:r>
        <w:rPr>
          <w:i/>
          <w:sz w:val="24"/>
        </w:rPr>
        <w:t>A worksheet for dialing in your customer avatar, messaging, and content direction.</w:t>
      </w:r>
    </w:p>
    <w:p/>
    <w:p>
      <w:r>
        <w:rPr>
          <w:sz w:val="22"/>
        </w:rPr>
        <w:t>Use these questions to clarify who you’re trying to reach, what motivates them, and what kind of content will convert. You don’t need perfect answers — just be specific.</w:t>
      </w:r>
    </w:p>
    <w:p>
      <w:pPr>
        <w:pStyle w:val="Heading1"/>
      </w:pPr>
      <w:r>
        <w:t>How to use this worksheet:</w:t>
      </w:r>
    </w:p>
    <w:p>
      <w:pPr>
        <w:pStyle w:val="ListBullet"/>
      </w:pPr>
      <w:r>
        <w:t>Answer the questions that feel most relevant to your business.</w:t>
      </w:r>
    </w:p>
    <w:p>
      <w:pPr>
        <w:pStyle w:val="ListBullet"/>
      </w:pPr>
      <w:r>
        <w:t>Be specific — examples beat general statements.</w:t>
      </w:r>
    </w:p>
    <w:p>
      <w:pPr>
        <w:pStyle w:val="ListBullet"/>
      </w:pPr>
      <w:r>
        <w:t>If you’re not sure, answer with your best guess.</w:t>
      </w:r>
    </w:p>
    <w:p>
      <w:pPr>
        <w:pStyle w:val="ListBullet"/>
      </w:pPr>
      <w:r>
        <w:t>The clearer the answers, the better the content will perform.</w:t>
      </w:r>
    </w:p>
    <w:p>
      <w:pPr>
        <w:pStyle w:val="Heading2"/>
      </w:pPr>
      <w:r>
        <w:t>The 'Instant Conversion' Questions</w:t>
      </w:r>
    </w:p>
    <w:p>
      <w:pPr>
        <w:pStyle w:val="ListNumber"/>
      </w:pPr>
      <w:r>
        <w:t>If someone watched ONE video from you and became a customer immediately, what would they need to hear or see?</w:t>
      </w:r>
    </w:p>
    <w:p>
      <w:pPr>
        <w:pStyle w:val="ListNumber"/>
      </w:pPr>
      <w:r>
        <w:t>What’s the #1 reason people choose you once they finally decide?</w:t>
      </w:r>
    </w:p>
    <w:p>
      <w:pPr>
        <w:pStyle w:val="ListNumber"/>
      </w:pPr>
      <w:r>
        <w:t>What’s the #1 thing your ideal customer must believe in order to buy?</w:t>
      </w:r>
    </w:p>
    <w:p>
      <w:pPr>
        <w:pStyle w:val="ListNumber"/>
      </w:pPr>
      <w:r>
        <w:t>If you had 30 seconds to convince your ideal customer to take the next step, what would you say?</w:t>
      </w:r>
    </w:p>
    <w:p>
      <w:pPr>
        <w:pStyle w:val="ListNumber"/>
      </w:pPr>
      <w:r>
        <w:t>What’s the ONE promise you wish you could make publicly?</w:t>
      </w:r>
    </w:p>
    <w:p>
      <w:pPr>
        <w:pStyle w:val="ListNumber"/>
      </w:pPr>
      <w:r>
        <w:t>What’s the most common “aha moment” customers have after working with you?</w:t>
      </w:r>
    </w:p>
    <w:p>
      <w:pPr>
        <w:pStyle w:val="Heading2"/>
      </w:pPr>
      <w:r>
        <w:t>The 'Message That Prints Money' Questions</w:t>
      </w:r>
    </w:p>
    <w:p>
      <w:pPr>
        <w:pStyle w:val="ListNumber"/>
      </w:pPr>
      <w:r>
        <w:t>What do customers thank you for the most?</w:t>
      </w:r>
    </w:p>
    <w:p>
      <w:pPr>
        <w:pStyle w:val="ListNumber"/>
      </w:pPr>
      <w:r>
        <w:t>What do you do better than 95% of competitors?</w:t>
      </w:r>
    </w:p>
    <w:p>
      <w:pPr>
        <w:pStyle w:val="ListNumber"/>
      </w:pPr>
      <w:r>
        <w:t>What is the #1 misconception customers have before hiring you?</w:t>
      </w:r>
    </w:p>
    <w:p>
      <w:pPr>
        <w:pStyle w:val="ListNumber"/>
      </w:pPr>
      <w:r>
        <w:t>What’s the biggest mistake people make before buying or hiring someone in your industry?</w:t>
      </w:r>
    </w:p>
    <w:p>
      <w:pPr>
        <w:pStyle w:val="ListNumber"/>
      </w:pPr>
      <w:r>
        <w:t>What’s the hard truth people need to hear about your industry/service?</w:t>
      </w:r>
    </w:p>
    <w:p>
      <w:pPr>
        <w:pStyle w:val="ListNumber"/>
      </w:pPr>
      <w:r>
        <w:t>What’s something you believe about your industry that most competitors won’t say out loud?</w:t>
      </w:r>
    </w:p>
    <w:p>
      <w:pPr>
        <w:pStyle w:val="Heading2"/>
      </w:pPr>
      <w:r>
        <w:t>The 'Emotional Trigger' Questions</w:t>
      </w:r>
    </w:p>
    <w:p>
      <w:pPr>
        <w:pStyle w:val="ListNumber"/>
      </w:pPr>
      <w:r>
        <w:t>What frustrates your ideal customer the most about this problem?</w:t>
      </w:r>
    </w:p>
    <w:p>
      <w:pPr>
        <w:pStyle w:val="ListNumber"/>
      </w:pPr>
      <w:r>
        <w:t>What are they afraid will happen if they don’t fix this?</w:t>
      </w:r>
    </w:p>
    <w:p>
      <w:pPr>
        <w:pStyle w:val="ListNumber"/>
      </w:pPr>
      <w:r>
        <w:t>What’s the most embarrassing or stressful part of dealing with this problem?</w:t>
      </w:r>
    </w:p>
    <w:p>
      <w:pPr>
        <w:pStyle w:val="ListNumber"/>
      </w:pPr>
      <w:r>
        <w:t>What’s the “breaking point” that usually makes people finally take action?</w:t>
      </w:r>
    </w:p>
    <w:p>
      <w:pPr>
        <w:pStyle w:val="ListNumber"/>
      </w:pPr>
      <w:r>
        <w:t>What’s the moment they realize: “Okay…I need help”?</w:t>
      </w:r>
    </w:p>
    <w:p>
      <w:pPr>
        <w:pStyle w:val="ListNumber"/>
      </w:pPr>
      <w:r>
        <w:t>What does your customer want to feel after buying or hiring you?</w:t>
      </w:r>
    </w:p>
    <w:p>
      <w:pPr>
        <w:pStyle w:val="Heading2"/>
      </w:pPr>
      <w:r>
        <w:t>Objection + Sales Killer Questions</w:t>
      </w:r>
    </w:p>
    <w:p>
      <w:pPr>
        <w:pStyle w:val="ListNumber"/>
      </w:pPr>
      <w:r>
        <w:t>What stops people from buying even when they want to?</w:t>
      </w:r>
    </w:p>
    <w:p>
      <w:pPr>
        <w:pStyle w:val="ListNumber"/>
      </w:pPr>
      <w:r>
        <w:t>What do people assume about your pricing that isn’t true?</w:t>
      </w:r>
    </w:p>
    <w:p>
      <w:pPr>
        <w:pStyle w:val="ListNumber"/>
      </w:pPr>
      <w:r>
        <w:t>What objections do you hear constantly?</w:t>
      </w:r>
    </w:p>
    <w:p>
      <w:pPr>
        <w:pStyle w:val="ListNumber"/>
      </w:pPr>
      <w:r>
        <w:t>How do you typically respond to those objections?</w:t>
      </w:r>
    </w:p>
    <w:p>
      <w:pPr>
        <w:pStyle w:val="ListNumber"/>
      </w:pPr>
      <w:r>
        <w:t>What makes someone a BAD fit for your service?</w:t>
      </w:r>
    </w:p>
    <w:p>
      <w:pPr>
        <w:pStyle w:val="ListNumber"/>
      </w:pPr>
      <w:r>
        <w:t>What are the top 3 reasons customers delay making a decision?</w:t>
      </w:r>
    </w:p>
    <w:p>
      <w:pPr>
        <w:pStyle w:val="Heading2"/>
      </w:pPr>
      <w:r>
        <w:t>'Hooks for Days' Questions</w:t>
      </w:r>
    </w:p>
    <w:p>
      <w:pPr>
        <w:pStyle w:val="ListNumber"/>
      </w:pPr>
      <w:r>
        <w:t>What are the top 5 questions you get asked all the time?</w:t>
      </w:r>
    </w:p>
    <w:p>
      <w:pPr>
        <w:pStyle w:val="ListNumber"/>
      </w:pPr>
      <w:r>
        <w:t>What are 3 myths you want to kill in your industry?</w:t>
      </w:r>
    </w:p>
    <w:p>
      <w:pPr>
        <w:pStyle w:val="ListNumber"/>
      </w:pPr>
      <w:r>
        <w:t>What are 3 “rules of thumb” your customers should follow?</w:t>
      </w:r>
    </w:p>
    <w:p>
      <w:pPr>
        <w:pStyle w:val="ListNumber"/>
      </w:pPr>
      <w:r>
        <w:t>What would you title a video that your ideal customer couldn’t ignore?</w:t>
      </w:r>
    </w:p>
    <w:p>
      <w:pPr>
        <w:pStyle w:val="ListNumber"/>
      </w:pPr>
      <w:r>
        <w:t>If your customer binge-watched 5 videos from you, what topics should those be?</w:t>
      </w:r>
    </w:p>
    <w:p>
      <w:pPr>
        <w:pStyle w:val="ListNumber"/>
      </w:pPr>
      <w:r>
        <w:t>What’s something you could talk about for 20 minutes with no prep?</w:t>
      </w:r>
    </w:p>
    <w:p>
      <w:pPr>
        <w:pStyle w:val="Heading2"/>
      </w:pPr>
      <w:r>
        <w:t>Proof + Credibility Questions</w:t>
      </w:r>
    </w:p>
    <w:p>
      <w:pPr>
        <w:pStyle w:val="ListNumber"/>
      </w:pPr>
      <w:r>
        <w:t>What results do your best customers get? Be specific.</w:t>
      </w:r>
    </w:p>
    <w:p>
      <w:pPr>
        <w:pStyle w:val="ListNumber"/>
      </w:pPr>
      <w:r>
        <w:t>What’s a “before → after” transformation you’ve created?</w:t>
      </w:r>
    </w:p>
    <w:p>
      <w:pPr>
        <w:pStyle w:val="ListNumber"/>
      </w:pPr>
      <w:r>
        <w:t>What’s your best customer story/testimonial?</w:t>
      </w:r>
    </w:p>
    <w:p>
      <w:pPr>
        <w:pStyle w:val="ListNumber"/>
      </w:pPr>
      <w:r>
        <w:t>What’s the most impressive project/job you’ve done?</w:t>
      </w:r>
    </w:p>
    <w:p>
      <w:pPr>
        <w:pStyle w:val="ListNumber"/>
      </w:pPr>
      <w:r>
        <w:t>What proof do you have that you’re the right choice?</w:t>
      </w:r>
    </w:p>
    <w:p>
      <w:pPr>
        <w:pStyle w:val="ListNumber"/>
      </w:pPr>
      <w:r>
        <w:t>What do people not see behind the scenes that makes your work valuable?</w:t>
      </w:r>
    </w:p>
    <w:p>
      <w:pPr>
        <w:pStyle w:val="Heading2"/>
      </w:pPr>
      <w:r>
        <w:t>On-Camera / Personality Questions</w:t>
      </w:r>
    </w:p>
    <w:p>
      <w:pPr>
        <w:pStyle w:val="ListNumber"/>
      </w:pPr>
      <w:r>
        <w:t>Do you want content to feel more like: expert, friend, coach, or entertainer?</w:t>
      </w:r>
    </w:p>
    <w:p>
      <w:pPr>
        <w:pStyle w:val="ListNumber"/>
      </w:pPr>
      <w:r>
        <w:t>Which best fits your style? (Bold/high energy, Calm/confident, Funny/witty, Warm/encouraging, Straight shooter/no fluff)</w:t>
      </w:r>
    </w:p>
    <w:p>
      <w:pPr>
        <w:pStyle w:val="ListNumber"/>
      </w:pPr>
      <w:r>
        <w:t>What vibe should your content have? (Clean &amp; professional, Raw &amp; real, Cinematic &amp; premium, Trendy &amp; fun)</w:t>
      </w:r>
    </w:p>
    <w:p>
      <w:pPr>
        <w:pStyle w:val="Heading2"/>
      </w:pPr>
      <w:r>
        <w:t>Differentiation Questions</w:t>
      </w:r>
    </w:p>
    <w:p>
      <w:pPr>
        <w:pStyle w:val="ListNumber"/>
      </w:pPr>
      <w:r>
        <w:t>What do you do differently than everyone else?</w:t>
      </w:r>
    </w:p>
    <w:p>
      <w:pPr>
        <w:pStyle w:val="ListNumber"/>
      </w:pPr>
      <w:r>
        <w:t>If I asked your best customer why they chose you, what would they say?</w:t>
      </w:r>
    </w:p>
    <w:p>
      <w:pPr>
        <w:pStyle w:val="ListNumber"/>
      </w:pPr>
      <w:r>
        <w:t>What type of client do you want MORE of? And LESS of?</w:t>
      </w:r>
    </w:p>
    <w:p>
      <w:pPr>
        <w:pStyle w:val="ListNumber"/>
      </w:pPr>
      <w:r>
        <w:t>What would make your dream customer instantly trust you?</w:t>
      </w:r>
    </w:p>
    <w:p>
      <w:pPr>
        <w:pStyle w:val="ListNumber"/>
      </w:pPr>
      <w:r>
        <w:t>If your business was famous for ONE thing, what would it be?</w:t>
      </w:r>
    </w:p>
    <w:p/>
    <w:p>
      <w:pPr>
        <w:pStyle w:val="Heading2"/>
      </w:pPr>
      <w:r>
        <w:t>Want faster results?</w:t>
      </w:r>
    </w:p>
    <w:p>
      <w:r>
        <w:t>If you want help turning these answers into a high-performing content plan, send your responses back and we’ll build your content angles, hooks, and video ideas around them.</w:t>
      </w:r>
    </w:p>
    <w:sectPr w:rsidR="00FC693F" w:rsidRPr="0006063C" w:rsidSect="00034616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